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去你的脂肪</w:t>
      </w:r>
    </w:p>
    <w:p>
      <w:r>
        <w:rPr>
          <w:rFonts w:ascii="宋体" w:hAnsi="宋体" w:eastAsia="宋体"/>
          <w:sz w:val="24"/>
        </w:rPr>
        <w:t>（新西兰）格兰特·斯科菲尔德（GrantSchofield），（新西兰）卡莱恩·金恩（CarynZinn），（新西兰）克雷格·罗杰（CraigRodger）著；光明，谭永乐译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去你的脂肪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（新西兰）格兰特·斯科菲尔德（GrantSchofield），（新西兰）卡莱恩·金恩（CarynZinn），（新西兰）克雷格·罗杰（CraigRodger）著；光明，谭永乐译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本书出售、求购地址：https://www.jiaokey.com/book/detail/14608013.html</w:t>
      </w:r>
    </w:p>
    <w:p>
      <w:r>
        <w:t>更多相关图书推荐：https://www.jiaokey.com</w:t>
      </w:r>
    </w:p>
    <w:p>
      <w:r>
        <w:t>（新西兰）格兰特·斯科菲尔德（GrantSchofield），（新西兰）卡莱恩·金恩（CarynZinn），（新西兰）克雷格·罗杰（CraigRodger）著；光明，谭永乐译 其他作品：https://www.jiaokey.com/tag/（新西兰）格兰特·斯科菲尔德（GrantSchofield），（新西兰）卡莱恩·金恩（CarynZinn），（新西兰）克雷格·罗杰（CraigRodger）著；光明，谭永乐译.html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关键词搜索：https://www.jiaokey.com/tag/去你的脂肪.html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