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书名：战略大师</w:t>
      </w:r>
    </w:p>
    <w:p>
      <w:r>
        <w:t>作者：傅世敏著</w:t>
      </w:r>
    </w:p>
    <w:p>
      <w:r>
        <w:t>出版社：中国原子能出版社,2019.02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战略大师 评论地址：https://www.jiaokey.com/book/detail/14607998.html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