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作者：（法）司汤达著；毛荣贵，丁国旗译</w:t>
      </w:r>
    </w:p>
    <w:p>
      <w:r>
        <w:t>出版社：北京:北京理工大学出版社,2019.01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红与黑 评论地址：https://www.jiaokey.com/book/detail/14607986.html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