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书名：推销员培训手册  原一平的成功之道</w:t>
      </w:r>
    </w:p>
    <w:p>
      <w:r>
        <w:t>作者：高原编著</w:t>
      </w:r>
    </w:p>
    <w:p>
      <w:r>
        <w:t>出版社：成都:四川大学出版社,2018.08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推销员培训手册  原一平的成功之道 评论地址：https://www.jiaokey.com/book/detail/14607984.html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