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插图典藏本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本书出售、求购地址：https://www.jiaokey.com/book/detail/14607983.html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关键词搜索：https://www.jiaokey.com/tag/再别康桥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