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书名：阆苑仙葩，美玉无瑕</w:t>
      </w:r>
    </w:p>
    <w:p>
      <w:r>
        <w:t>作者：潘富俊著</w:t>
      </w:r>
    </w:p>
    <w:p>
      <w:r>
        <w:t>出版社：北京:九州出版社,2019.01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阆苑仙葩，美玉无瑕 评论地址：https://www.jiaokey.com/book/detail/14607979.html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