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万物产生的秘密  动植物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万物产生的秘密  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本书出售、求购地址：https://www.jiaokey.com/book/detail/14607975.html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关键词搜索：https://www.jiaokey.com/tag/万物产生的秘密  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