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万物产生的秘密  生活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万物产生的秘密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本书出售、求购地址：https://www.jiaokey.com/book/detail/14607973.html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关键词搜索：https://www.jiaokey.com/tag/万物产生的秘密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