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书名：象群迁移的时候</w:t>
      </w:r>
    </w:p>
    <w:p>
      <w:r>
        <w:t>作者：沈石溪著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象群迁移的时候 评论地址：https://www.jiaokey.com/book/detail/14607956.html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