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出生密码  如何成为更好的自己</w:t>
      </w:r>
    </w:p>
    <w:p>
      <w:r>
        <w:rPr>
          <w:rFonts w:ascii="宋体" w:hAnsi="宋体" w:eastAsia="宋体"/>
          <w:sz w:val="24"/>
        </w:rPr>
        <w:t>（美）凯文·莱曼著；苏丽侠译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出生密码  如何成为更好的自己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（美）凯文·莱曼著；苏丽侠译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本书出售、求购地址：https://www.jiaokey.com/book/detail/14607939.html</w:t>
      </w:r>
    </w:p>
    <w:p>
      <w:r>
        <w:t>更多相关图书推荐：https://www.jiaokey.com</w:t>
      </w:r>
    </w:p>
    <w:p>
      <w:r>
        <w:t>（美）凯文·莱曼著；苏丽侠译 其他作品：https://www.jiaokey.com/tag/（美）凯文·莱曼著；苏丽侠译.html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关键词搜索：https://www.jiaokey.com/tag/出生密码  如何成为更好的自己.html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