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书名：开练</w:t>
      </w:r>
    </w:p>
    <w:p>
      <w:r>
        <w:t>作者：军师唐堂著</w:t>
      </w:r>
    </w:p>
    <w:p>
      <w:r>
        <w:t>出版社：厦门:鹭江出版社,2019.04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开练 评论地址：https://www.jiaokey.com/book/detail/14607938.html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