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象山革命遗址及其他遗址图志</w:t>
      </w:r>
    </w:p>
    <w:p>
      <w:r>
        <w:rPr>
          <w:rFonts w:ascii="宋体" w:hAnsi="宋体" w:eastAsia="宋体"/>
          <w:sz w:val="24"/>
        </w:rPr>
        <w:t>中共象山县委党史办公室编；吕国民主编；史复明，李伊仁副主编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象山革命遗址及其他遗址图志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中共象山县委党史办公室编；吕国民主编；史复明，李伊仁副主编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本书出售、求购地址：https://www.jiaokey.com/book/detail/14607917.html</w:t>
      </w:r>
    </w:p>
    <w:p>
      <w:r>
        <w:t>更多相关图书推荐：https://www.jiaokey.com</w:t>
      </w:r>
    </w:p>
    <w:p>
      <w:r>
        <w:t>中共象山县委党史办公室编；吕国民主编；史复明，李伊仁副主编 其他作品：https://www.jiaokey.com/tag/中共象山县委党史办公室编；吕国民主编；史复明，李伊仁副主编.html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关键词搜索：https://www.jiaokey.com/tag/象山革命遗址及其他遗址图志.html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