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书名：四明芳华</w:t>
      </w:r>
    </w:p>
    <w:p>
      <w:r>
        <w:t>作者：宁波市妇女联合会，中共宁波市委党史研究室编</w:t>
      </w:r>
    </w:p>
    <w:p>
      <w:r>
        <w:t>出版社：宁波：宁波出版社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四明芳华 评论地址：https://www.jiaokey.com/book/detail/14607908.html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