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梅花香自苦寒来</w:t>
      </w:r>
    </w:p>
    <w:p>
      <w:r>
        <w:rPr>
          <w:rFonts w:ascii="宋体" w:hAnsi="宋体" w:eastAsia="宋体"/>
          <w:sz w:val="24"/>
        </w:rPr>
        <w:t>中共宁海县委党史研究室编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梅花香自苦寒来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中共宁海县委党史研究室编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本书出售、求购地址：https://www.jiaokey.com/book/detail/14607881.html</w:t>
      </w:r>
    </w:p>
    <w:p>
      <w:r>
        <w:t>更多相关图书推荐：https://www.jiaokey.com</w:t>
      </w:r>
    </w:p>
    <w:p>
      <w:r>
        <w:t>中共宁海县委党史研究室编 其他作品：https://www.jiaokey.com/tag/中共宁海县委党史研究室编.html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关键词搜索：https://www.jiaokey.com/tag/梅花香自苦寒来.html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