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  你来地球做什么  冷科普绘本馆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  你来地球做什么  冷科普绘本馆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本书出售、求购地址：https://www.jiaokey.com/book/detail/14607862.html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关键词搜索：https://www.jiaokey.com/tag/外星人  你来地球做什么  冷科普绘本馆.html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