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黄色魔法车的秘密  专供版</w:t>
      </w:r>
    </w:p>
    <w:p>
      <w:r>
        <w:rPr>
          <w:rFonts w:ascii="宋体" w:hAnsi="宋体" w:eastAsia="宋体"/>
          <w:sz w:val="24"/>
        </w:rPr>
        <w:t>（西）维塔·迪金森著；（西班牙）罗塞·卡拉费利绘；百舜翻译；王小眉译写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黄色魔法车的秘密  专供版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（西）维塔·迪金森著；（西班牙）罗塞·卡拉费利绘；百舜翻译；王小眉译写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本书出售、求购地址：https://www.jiaokey.com/book/detail/14607861.html</w:t>
      </w:r>
    </w:p>
    <w:p>
      <w:r>
        <w:t>更多相关图书推荐：https://www.jiaokey.com</w:t>
      </w:r>
    </w:p>
    <w:p>
      <w:r>
        <w:t>（西）维塔·迪金森著；（西班牙）罗塞·卡拉费利绘；百舜翻译；王小眉译写 其他作品：https://www.jiaokey.com/tag/（西）维塔·迪金森著；（西班牙）罗塞·卡拉费利绘；百舜翻译；王小眉译写.html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关键词搜索：https://www.jiaokey.com/tag/黄色魔法车的秘密  专供版.html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