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种子的故事  发展篇  少儿</w:t>
      </w:r>
    </w:p>
    <w:p>
      <w:r>
        <w:rPr>
          <w:rFonts w:ascii="宋体" w:hAnsi="宋体" w:eastAsia="宋体"/>
          <w:sz w:val="24"/>
        </w:rPr>
        <w:t>（日）山田实编著；（日）森雅之绘；蔡梦瑶译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种子的故事  发展篇  少儿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（日）山田实编著；（日）森雅之绘；蔡梦瑶译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本书出售、求购地址：https://www.jiaokey.com/book/detail/14607847.html</w:t>
      </w:r>
    </w:p>
    <w:p>
      <w:r>
        <w:t>更多相关图书推荐：https://www.jiaokey.com</w:t>
      </w:r>
    </w:p>
    <w:p>
      <w:r>
        <w:t>（日）山田实编著；（日）森雅之绘；蔡梦瑶译 其他作品：https://www.jiaokey.com/tag/（日）山田实编著；（日）森雅之绘；蔡梦瑶译.html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关键词搜索：https://www.jiaokey.com/tag/种子的故事  发展篇  少儿.html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