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大黄蜂</w:t>
      </w:r>
    </w:p>
    <w:p>
      <w:r>
        <w:t>作者：（美）莱德·温德汉姆著；付博文译</w:t>
      </w:r>
    </w:p>
    <w:p>
      <w:r>
        <w:t>出版社：成都:四川美术出版社,2018.12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变形金刚  大黄蜂 评论地址：https://www.jiaokey.com/book/detail/14607839.html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