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15周年纪念书  A</w:t>
      </w:r>
    </w:p>
    <w:p>
      <w:r>
        <w:rPr>
          <w:rFonts w:ascii="宋体" w:hAnsi="宋体" w:eastAsia="宋体"/>
          <w:sz w:val="24"/>
        </w:rPr>
        <w:t>&lt;font color=Red&gt;意&lt;/font&gt;林杂志社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15周年纪念书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color=Red&gt;意&lt;/font&gt;林杂志社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本书出售、求购地址：https://www.jiaokey.com/book/detail/14607834.html</w:t>
      </w:r>
    </w:p>
    <w:p>
      <w:r>
        <w:t>更多相关图书推荐：https://www.jiaokey.com</w:t>
      </w:r>
    </w:p>
    <w:p>
      <w:r>
        <w:t>&lt;font color=Red&gt;意&lt;/font&gt;林杂志社 其他作品：https://www.jiaokey.com/tag/&lt;font color=Red&gt;意&lt;/font&gt;林杂志社.html</w:t>
      </w:r>
    </w:p>
    <w:p>
      <w:r>
        <w:t>长春:吉林摄影出版社,2018.10 出版图书：https://www.jiaokey.com/tag/长春:吉林摄影出版社,2018.10.html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