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书名：我和我家附近的流浪狗</w:t>
      </w:r>
    </w:p>
    <w:p>
      <w:r>
        <w:t>作者：赖马绘画</w:t>
      </w:r>
    </w:p>
    <w:p>
      <w:r>
        <w:t>出版社：济南:明天出版社,2018.03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我和我家附近的流浪狗 评论地址：https://www.jiaokey.com/book/detail/14607832.html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