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多维视野下的当代中国教育  随迁子女在流入地升学考试的政策与实践研究  基于10城市的调研</w:t>
      </w:r>
    </w:p>
    <w:p>
      <w:r>
        <w:rPr>
          <w:rFonts w:ascii="宋体" w:hAnsi="宋体" w:eastAsia="宋体"/>
          <w:sz w:val="24"/>
        </w:rPr>
        <w:t>吴霓等著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多维视野下的当代中国教育  随迁子女在流入地升学考试的政策与实践研究  基于10城市的调研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本书出售、求购地址：https://www.jiaokey.com/book/detail/14607807.html</w:t>
      </w:r>
    </w:p>
    <w:p>
      <w:r>
        <w:t>更多相关图书推荐：https://www.jiaokey.com</w:t>
      </w:r>
    </w:p>
    <w:p>
      <w:r>
        <w:t>吴霓等著 其他作品：https://www.jiaokey.com/tag/吴霓等著.html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关键词搜索：https://www.jiaokey.com/tag/多维视野下的当代中国教育  随迁子女在流入地升学考试的政策与实践研究  基于10城市的调研.html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