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书名：环游地球80天</w:t>
      </w:r>
    </w:p>
    <w:p>
      <w:r>
        <w:t>作者：（法）儒勒·凡尔纳著；李贺译</w:t>
      </w:r>
    </w:p>
    <w:p>
      <w:r>
        <w:t>出版社：北京:北京理工大学出版社,2019.01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环游地球80天 评论地址：https://www.jiaokey.com/book/detail/14607767.html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