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嗨哟，嗨哟，小蜘蛛织大网</w:t>
      </w:r>
    </w:p>
    <w:p>
      <w:r>
        <w:rPr>
          <w:rFonts w:ascii="宋体" w:hAnsi="宋体" w:eastAsia="宋体"/>
          <w:sz w:val="24"/>
        </w:rPr>
        <w:t>（英）蒂姆·霍普古德著；谭斯萌译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0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0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嗨哟，嗨哟，小蜘蛛织大网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（英）蒂姆·霍普古德著；谭斯萌译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本书出售、求购地址：https://www.jiaokey.com/book/detail/14607756.html</w:t>
      </w:r>
    </w:p>
    <w:p>
      <w:r>
        <w:t>更多相关图书推荐：https://www.jiaokey.com</w:t>
      </w:r>
    </w:p>
    <w:p>
      <w:r>
        <w:t>（英）蒂姆·霍普古德著；谭斯萌译 其他作品：https://www.jiaokey.com/tag/（英）蒂姆·霍普古德著；谭斯萌译.html</w:t>
      </w:r>
    </w:p>
    <w:p>
      <w:r>
        <w:t>南昌:二十一世纪出版社,2018.07 出版图书：https://www.jiaokey.com/tag/南昌:二十一世纪出版社,2018.07.html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