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高阶认知  识别问题解决问题的能力</w:t>
      </w:r>
    </w:p>
    <w:p>
      <w:r>
        <w:rPr>
          <w:rFonts w:ascii="宋体" w:hAnsi="宋体" w:eastAsia="宋体"/>
          <w:sz w:val="24"/>
        </w:rPr>
        <w:t>舒文著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34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7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34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高阶认知  识别问题解决问题的能力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认知心理学-研究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本书出售、求购地址：https://www.jiaokey.com/book/detail/14607753.html</w:t>
      </w:r>
    </w:p>
    <w:p>
      <w:r>
        <w:t>更多相关图书推荐：https://www.jiaokey.com</w:t>
      </w:r>
    </w:p>
    <w:p>
      <w:r>
        <w:t>舒文著 其他作品：https://www.jiaokey.com/tag/舒文著.html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关键词搜索：https://www.jiaokey.com/tag/认知心理学-研究.html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