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  2  高分翻译老蒋笔记  翻译技巧+短文精讲+真题研读+实战模拟  第7版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  2  高分翻译老蒋笔记  翻译技巧+短文精讲+真题研读+实战模拟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本书出售、求购地址：https://www.jiaokey.com/book/detail/14607718.html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关键词搜索：https://www.jiaokey.com/tag/2020考研英语  2  高分翻译老蒋笔记  翻译技巧+短文精讲+真题研读+实战模拟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