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2  阅读决胜100篇</w:t>
      </w:r>
    </w:p>
    <w:p>
      <w:r>
        <w:rPr>
          <w:rFonts w:ascii="宋体" w:hAnsi="宋体" w:eastAsia="宋体"/>
          <w:sz w:val="24"/>
        </w:rPr>
        <w:t>社科赛斯教育集团主编；张兵编著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2  阅读决胜100篇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社科赛斯教育集团主编；张兵编著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本书出售、求购地址：https://www.jiaokey.com/book/detail/14607714.html</w:t>
      </w:r>
    </w:p>
    <w:p>
      <w:r>
        <w:t>更多相关图书推荐：https://www.jiaokey.com</w:t>
      </w:r>
    </w:p>
    <w:p>
      <w:r>
        <w:t>社科赛斯教育集团主编；张兵编著 其他作品：https://www.jiaokey.com/tag/社科赛斯教育集团主编；张兵编著.html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关键词搜索：https://www.jiaokey.com/tag/考研英语  2  阅读决胜100篇.html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