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书名：南宋词史  上</w:t>
      </w:r>
    </w:p>
    <w:p>
      <w:r>
        <w:t>作者：陶尔夫，刘敬圻著</w:t>
      </w:r>
    </w:p>
    <w:p>
      <w:r>
        <w:t>出版社：哈尔滨:北方文艺出版社,2017.08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南宋词史  上 评论地址：https://www.jiaokey.com/book/detail/14607709.html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