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书名：简·专八改错  1200题  星火英语</w:t>
      </w:r>
    </w:p>
    <w:p>
      <w:r>
        <w:t>作者：黄任主编；崔婷，李欧，陈战，徐丽副主编</w:t>
      </w:r>
    </w:p>
    <w:p>
      <w:r>
        <w:t>出版社：上海：上海交通大学出版社</w:t>
      </w:r>
    </w:p>
    <w:p>
      <w:r>
        <w:t>出版日期：2018.04</w:t>
      </w:r>
    </w:p>
    <w:p>
      <w:r>
        <w:t>总页数：253</w:t>
      </w:r>
    </w:p>
    <w:p>
      <w:r>
        <w:t>更多请访问教客网: www.jiaokey.com</w:t>
      </w:r>
    </w:p>
    <w:p>
      <w:r>
        <w:t>简·专八改错  1200题  星火英语 评论地址：https://www.jiaokey.com/book/detail/14607698.html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