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书名：环球汉语  3  教师用书</w:t>
      </w:r>
    </w:p>
    <w:p>
      <w:r>
        <w:t>作者：Cynthia Y.Ning，John S.Montanaro著</w:t>
      </w:r>
    </w:p>
    <w:p>
      <w:r>
        <w:t>出版社：北京:华语教学出版社,2018.09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环球汉语  3  教师用书 评论地址：https://www.jiaokey.com/book/detail/14607695.html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