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那时我还很年轻，你也不懂爱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那时我还很年轻，你也不懂爱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本书出售、求购地址：https://www.jiaokey.com/book/detail/14607689.html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关键词搜索：https://www.jiaokey.com/tag/那时我还很年轻，你也不懂爱.html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