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东昆仑白石崖矿田成矿系统及成矿预测</w:t>
      </w:r>
    </w:p>
    <w:p>
      <w:r>
        <w:rPr>
          <w:rFonts w:ascii="宋体" w:hAnsi="宋体" w:eastAsia="宋体"/>
          <w:sz w:val="24"/>
        </w:rPr>
        <w:t>尹利君，刘继顺，罗依珍，马慧英等著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东昆仑白石崖矿田成矿系统及成矿预测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尹利君，刘继顺，罗依珍，马慧英等著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本书出售、求购地址：https://www.jiaokey.com/book/detail/14607686.html</w:t>
      </w:r>
    </w:p>
    <w:p>
      <w:r>
        <w:t>更多相关图书推荐：https://www.jiaokey.com</w:t>
      </w:r>
    </w:p>
    <w:p>
      <w:r>
        <w:t>尹利君，刘继顺，罗依珍，马慧英等著 其他作品：https://www.jiaokey.com/tag/尹利君，刘继顺，罗依珍，马慧英等著.html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关键词搜索：https://www.jiaokey.com/tag/东昆仑白石崖矿田成矿系统及成矿预测.html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