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MPAcc联考英语翻译与写作  顿悟精练  2018版</w:t>
      </w:r>
    </w:p>
    <w:p>
      <w:r>
        <w:t>作者：齐辙，薛冰主编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总页数：310</w:t>
      </w:r>
    </w:p>
    <w:p>
      <w:r>
        <w:t>更多请访问教客网: www.jiaokey.com</w:t>
      </w:r>
    </w:p>
    <w:p>
      <w:r>
        <w:t>MBA MPA MPAcc联考英语翻译与写作  顿悟精练  2018版 评论地址：https://www.jiaokey.com/book/detail/14607659.html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