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8  电志  杂记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8  电志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本书出售、求购地址：https://www.jiaokey.com/book/detail/14607647.html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8  电志  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