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5  书牍  哀祭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5  书牍  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本书出售、求购地址：https://www.jiaokey.com/book/detail/14607644.html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5  书牍  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