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经史百家杂钞  4  诏令  奏议</w:t>
      </w:r>
    </w:p>
    <w:p>
      <w:r>
        <w:rPr>
          <w:rFonts w:ascii="宋体" w:hAnsi="宋体" w:eastAsia="宋体"/>
          <w:sz w:val="24"/>
        </w:rPr>
        <w:t>余兴安等译注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经史百家杂钞  4  诏令  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余兴安等译注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本书出售、求购地址：https://www.jiaokey.com/book/detail/14607643.html</w:t>
      </w:r>
    </w:p>
    <w:p>
      <w:r>
        <w:t>更多相关图书推荐：https://www.jiaokey.com</w:t>
      </w:r>
    </w:p>
    <w:p>
      <w:r>
        <w:t>余兴安等译注 其他作品：https://www.jiaokey.com/tag/余兴安等译注.html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经史百家杂钞  4  诏令  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