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1  论著  词赋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1  论著  词赋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本书出售、求购地址：https://www.jiaokey.com/book/detail/14607640.html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1  论著  词赋.html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