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书名：外教社英语类专业核心课程系列  写作教程  2  学生用书</w:t>
      </w:r>
    </w:p>
    <w:p>
      <w:r>
        <w:t>作者：（美）Peter Chin，Samuel Reid，Sean Wray，Yoko Yamazaki著</w:t>
      </w:r>
    </w:p>
    <w:p>
      <w:r>
        <w:t>出版社：上海:上海外语教育出版社,2017.05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外教社英语类专业核心课程系列  写作教程  2  学生用书 评论地址：https://www.jiaokey.com/book/detail/14607634.html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