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  2  阅读理解真题精讲  28分达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  2  阅读理解真题精讲  28分达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本书出售、求购地址：https://www.jiaokey.com/book/detail/14607616.html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关键词搜索：https://www.jiaokey.com/tag/2019考研英语  2  阅读理解真题精讲  28分达.html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