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百年百部中篇正典  凤凰琴  白话  温故1942  前科</w:t>
      </w:r>
    </w:p>
    <w:p>
      <w:r>
        <w:rPr>
          <w:rFonts w:ascii="宋体" w:hAnsi="宋体" w:eastAsia="宋体"/>
          <w:sz w:val="24"/>
        </w:rPr>
        <w:t>孟繁华主编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百年百部中篇正典  凤凰琴  白话  温故1942  前科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本书出售、求购地址：https://www.jiaokey.com/book/detail/14607612.html</w:t>
      </w:r>
    </w:p>
    <w:p>
      <w:r>
        <w:t>更多相关图书推荐：https://www.jiaokey.com</w:t>
      </w:r>
    </w:p>
    <w:p>
      <w:r>
        <w:t>孟繁华主编 其他作品：https://www.jiaokey.com/tag/孟繁华主编.html</w:t>
      </w:r>
    </w:p>
    <w:p>
      <w:r>
        <w:t>沈阳:春风文艺出版社,2018.07 出版图书：https://www.jiaokey.com/tag/沈阳:春风文艺出版社,2018.07.html</w:t>
      </w:r>
    </w:p>
    <w:p>
      <w:r>
        <w:t>关键词搜索：https://www.jiaokey.com/tag/中篇小说－小说集－中国－当代.html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