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书名：这个世界，好东西都是免费的</w:t>
      </w:r>
    </w:p>
    <w:p>
      <w:r>
        <w:t>作者：（美）凯蒂·&lt;font color=Red&gt;黛&lt;/font&gt;西著；解晓莎译</w:t>
      </w:r>
    </w:p>
    <w:p>
      <w:r>
        <w:t>出版社：广州:广东经济出版社,2018.06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这个世界，好东西都是免费的 评论地址：https://www.jiaokey.com/book/detail/14607572.html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