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书名：中介语与概念整合</w:t>
      </w:r>
    </w:p>
    <w:p>
      <w:r>
        <w:t>作者：杜学鑫著</w:t>
      </w:r>
    </w:p>
    <w:p>
      <w:r>
        <w:t>出版社：西安:西北工业大学出版社,2018.09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中介语与概念整合 评论地址：https://www.jiaokey.com/book/detail/14607527.html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