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书名：重思恩格斯对历史唯物主义的贡献</w:t>
      </w:r>
    </w:p>
    <w:p>
      <w:r>
        <w:t>作者:高宝丽著</w:t>
      </w:r>
    </w:p>
    <w:p>
      <w:r>
        <w:t>出版社:贵阳:贵州大学出版社,2018.09</w:t>
      </w:r>
    </w:p>
    <w:p>
      <w:r>
        <w:t>出版日期：</w:t>
      </w:r>
    </w:p>
    <w:p>
      <w:r>
        <w:t>总页数：178</w:t>
      </w:r>
    </w:p>
    <w:p>
      <w:r>
        <w:t>更多请访问教客网:www.jiaokey.com</w:t>
      </w:r>
    </w:p>
    <w:p>
      <w:r>
        <w:t>重思恩格斯对历史唯物主义的贡献评论地址：https://www.jiaokey.com/book/detail/14607472.html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