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书名：贵州古近代名人日记丛刊  第2辑  蟫香馆使黔日记  上</w:t>
      </w:r>
    </w:p>
    <w:p>
      <w:r>
        <w:t>作者：严修原著</w:t>
      </w:r>
    </w:p>
    <w:p>
      <w:r>
        <w:t>出版社：贵阳：贵州人民出版社</w:t>
      </w:r>
    </w:p>
    <w:p>
      <w:r>
        <w:t>出版日期：2019.03</w:t>
      </w:r>
    </w:p>
    <w:p>
      <w:r>
        <w:t>总页数：364</w:t>
      </w:r>
    </w:p>
    <w:p>
      <w:r>
        <w:t>更多请访问教客网: www.jiaokey.com</w:t>
      </w:r>
    </w:p>
    <w:p>
      <w:r>
        <w:t>贵州古近代名人日记丛刊  第2辑  蟫香馆使黔日记  上 评论地址：https://www.jiaokey.com/book/detail/14607452.html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