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蒂姆  库克传  苹果公司的反思与商业的未来</w:t>
      </w:r>
    </w:p>
    <w:p>
      <w:r>
        <w:rPr>
          <w:rFonts w:ascii="宋体" w:hAnsi="宋体" w:eastAsia="宋体"/>
          <w:sz w:val="24"/>
        </w:rPr>
        <w:t>（美）利恩德·卡尼著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蒂姆  库克传  苹果公司的反思与商业的未来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（美）利恩德·卡尼著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本书出售、求购地址：https://www.jiaokey.com/book/detail/14607442.html</w:t>
      </w:r>
    </w:p>
    <w:p>
      <w:r>
        <w:t>更多相关图书推荐：https://www.jiaokey.com</w:t>
      </w:r>
    </w:p>
    <w:p>
      <w:r>
        <w:t>（美）利恩德·卡尼著 其他作品：https://www.jiaokey.com/tag/（美）利恩德·卡尼著.html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关键词搜索：https://www.jiaokey.com/tag/蒂姆  库克传  苹果公司的反思与商业的未来.html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