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法国汉学  第18辑  旧学新知  中欧知识与技术之演变</w:t>
      </w:r>
    </w:p>
    <w:p>
      <w:r>
        <w:rPr>
          <w:rFonts w:ascii="宋体" w:hAnsi="宋体" w:eastAsia="宋体"/>
          <w:sz w:val="24"/>
        </w:rPr>
        <w:t>陆康，张柏春主编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法国汉学  第18辑  旧学新知  中欧知识与技术之演变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陆康，张柏春主编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本书出售、求购地址：https://www.jiaokey.com/book/detail/14607440.html</w:t>
      </w:r>
    </w:p>
    <w:p>
      <w:r>
        <w:t>更多相关图书推荐：https://www.jiaokey.com</w:t>
      </w:r>
    </w:p>
    <w:p>
      <w:r>
        <w:t>陆康，张柏春主编 其他作品：https://www.jiaokey.com/tag/陆康，张柏春主编.html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关键词搜索：https://www.jiaokey.com/tag/法国汉学  第18辑  旧学新知  中欧知识与技术之演变.html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