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平凡不平淡  放松不放纵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平凡不平淡  放松不放纵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本书出售、求购地址：https://www.jiaokey.com/book/detail/14607434.html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关键词搜索：https://www.jiaokey.com/tag/平凡不平淡  放松不放纵.html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