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书名：东北非物质文化遗产丛书  民间饮食技艺与习俗卷</w:t>
      </w:r>
    </w:p>
    <w:p>
      <w:r>
        <w:t>作者：孙建权，刘铁梁，王凯旋</w:t>
      </w:r>
    </w:p>
    <w:p>
      <w:r>
        <w:t>出版社：沈阳:东北大学出版社,2018.02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东北非物质文化遗产丛书  民间饮食技艺与习俗卷 评论地址：https://www.jiaokey.com/book/detail/14607413.html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