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书名：忧思随草绿天涯</w:t>
      </w:r>
    </w:p>
    <w:p>
      <w:r>
        <w:t>作者：温潘亚著</w:t>
      </w:r>
    </w:p>
    <w:p>
      <w:r>
        <w:t>出版社：南京:凤凰出版社,2017.09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忧思随草绿天涯 评论地址：https://www.jiaokey.com/book/detail/14607405.html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