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书名：贵州大学史话</w:t>
      </w:r>
    </w:p>
    <w:p>
      <w:r>
        <w:t>作者：&lt;font color=Red&gt;贵州&lt;/font&gt;大学档案馆（校史馆）编</w:t>
      </w:r>
    </w:p>
    <w:p>
      <w:r>
        <w:t>出版社：贵阳:贵州大学出版社,2018.06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贵州大学史话 评论地址：https://www.jiaokey.com/book/detail/14607345.html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