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变革手册  第2版  特别版</w:t>
      </w:r>
    </w:p>
    <w:p>
      <w:r>
        <w:rPr>
          <w:rFonts w:ascii="宋体" w:hAnsi="宋体" w:eastAsia="宋体"/>
          <w:sz w:val="24"/>
        </w:rPr>
        <w:t>（美）佩吉·霍尔曼，（美）汤姆·德凡恩，（美）斯蒂文·卡迪等著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变革手册  第2版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（美）佩吉·霍尔曼，（美）汤姆·德凡恩，（美）斯蒂文·卡迪等著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本书出售、求购地址：https://www.jiaokey.com/book/detail/14607344.html</w:t>
      </w:r>
    </w:p>
    <w:p>
      <w:r>
        <w:t>更多相关图书推荐：https://www.jiaokey.com</w:t>
      </w:r>
    </w:p>
    <w:p>
      <w:r>
        <w:t>（美）佩吉·霍尔曼，（美）汤姆·德凡恩，（美）斯蒂文·卡迪等著 其他作品：https://www.jiaokey.com/tag/（美）佩吉·霍尔曼，（美）汤姆·德凡恩，（美）斯蒂文·卡迪等著.html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关键词搜索：https://www.jiaokey.com/tag/变革手册  第2版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